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92" w:rsidRDefault="007D36CC">
      <w:pPr>
        <w:pStyle w:val="Title"/>
      </w:pPr>
      <w:r>
        <w:t>Mahmoud Baderaldin</w:t>
      </w:r>
    </w:p>
    <w:p w:rsidR="00D6680F" w:rsidRPr="00D6680F" w:rsidRDefault="00D6680F" w:rsidP="00D6680F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Cs/>
          <w:sz w:val="36"/>
          <w:szCs w:val="36"/>
        </w:rPr>
      </w:pPr>
      <w:r w:rsidRPr="00C76387">
        <w:rPr>
          <w:rFonts w:asciiTheme="majorHAnsi" w:eastAsia="Times New Roman" w:hAnsiTheme="majorHAnsi" w:cstheme="majorHAnsi"/>
          <w:bCs/>
          <w:sz w:val="36"/>
          <w:szCs w:val="36"/>
        </w:rPr>
        <w:t>Full-Stack Web Developer</w:t>
      </w:r>
    </w:p>
    <w:p w:rsidR="007D36CC" w:rsidRPr="00C76387" w:rsidRDefault="007D36CC" w:rsidP="007D3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387">
        <w:rPr>
          <w:rFonts w:ascii="Times New Roman" w:eastAsia="Times New Roman" w:hAnsi="Times New Roman" w:cs="Times New Roman"/>
          <w:b/>
          <w:bCs/>
          <w:sz w:val="24"/>
          <w:szCs w:val="24"/>
        </w:rPr>
        <w:t>Saida, Lebanon</w:t>
      </w:r>
      <w:r w:rsidRPr="00C76387">
        <w:rPr>
          <w:rFonts w:ascii="Times New Roman" w:eastAsia="Times New Roman" w:hAnsi="Times New Roman" w:cs="Times New Roman"/>
          <w:sz w:val="24"/>
          <w:szCs w:val="24"/>
        </w:rPr>
        <w:t xml:space="preserve"> | +961 71 736 695 | baderladinmahmud@gmail.com</w:t>
      </w:r>
      <w:r w:rsidRPr="00C76387">
        <w:rPr>
          <w:rFonts w:ascii="Times New Roman" w:eastAsia="Times New Roman" w:hAnsi="Times New Roman" w:cs="Times New Roman"/>
          <w:sz w:val="24"/>
          <w:szCs w:val="24"/>
        </w:rPr>
        <w:br/>
        <w:t xml:space="preserve">GitHub: https://github.com/Mahmoud-ctrl | Portfolio: </w:t>
      </w:r>
      <w:r w:rsidR="003A22FD">
        <w:rPr>
          <w:rFonts w:ascii="Times New Roman" w:eastAsia="Times New Roman" w:hAnsi="Times New Roman" w:cs="Times New Roman"/>
          <w:sz w:val="24"/>
          <w:szCs w:val="24"/>
        </w:rPr>
        <w:t>https://mahmoud-xi.vercel.app</w:t>
      </w:r>
      <w:bookmarkStart w:id="0" w:name="_GoBack"/>
      <w:bookmarkEnd w:id="0"/>
    </w:p>
    <w:p w:rsidR="00395E92" w:rsidRDefault="007D36CC">
      <w:pPr>
        <w:pStyle w:val="Heading1"/>
      </w:pPr>
      <w:r>
        <w:t>Professional Summary</w:t>
      </w:r>
    </w:p>
    <w:p w:rsidR="00395E92" w:rsidRDefault="007D36CC">
      <w:r>
        <w:t>Full-stack web developer with hands-on experience building and deploying real-world applications, including AI-powered platforms, fintech integrations, and marketplace systems. Skilled in delivering end-to-end solutions using modern web technologies. Seeking opportunities to contribute technical expertise and grow within a collaborative development team.</w:t>
      </w:r>
    </w:p>
    <w:p w:rsidR="00395E92" w:rsidRDefault="007D36CC">
      <w:pPr>
        <w:pStyle w:val="Heading1"/>
      </w:pPr>
      <w:r>
        <w:t>Technical Skills</w:t>
      </w:r>
    </w:p>
    <w:p w:rsidR="00395E92" w:rsidRDefault="007D36CC">
      <w:r>
        <w:t>Frontend: React, JavaScript (ES6+), HTML5, CSS3, Responsive Design</w:t>
      </w:r>
      <w:r>
        <w:br/>
        <w:t>Backend: Python (Flask, Django), Node.js, PHP</w:t>
      </w:r>
      <w:r>
        <w:br/>
        <w:t>Databases: PostgreSQL, MySQL, MongoDB, SQLite</w:t>
      </w:r>
      <w:r>
        <w:br/>
        <w:t>DevOps/Tools: Git, Linux, Nginx, CI/CD (Cisco DevOps), Docker</w:t>
      </w:r>
      <w:r>
        <w:br/>
        <w:t>APIs &amp; Integrations: Payment gateways, REST APIs, AI/ML services, real-time data processing</w:t>
      </w:r>
      <w:r>
        <w:br/>
        <w:t>UI/UX: Tailwind CSS, GSAP, Framer Motion</w:t>
      </w:r>
    </w:p>
    <w:p w:rsidR="00395E92" w:rsidRDefault="007D36CC">
      <w:pPr>
        <w:pStyle w:val="Heading1"/>
      </w:pPr>
      <w:r>
        <w:t>Key Projects</w:t>
      </w:r>
    </w:p>
    <w:p w:rsidR="00395E92" w:rsidRDefault="007D36CC">
      <w:pPr>
        <w:pStyle w:val="ListBullet"/>
      </w:pPr>
      <w:r>
        <w:t>XSignals AI – Cryptocurrency Trading Platform (2025) | xsignalsai.com</w:t>
      </w:r>
      <w:r>
        <w:br/>
        <w:t>AI-powered crypto signal generator with real-time market analysis.</w:t>
      </w:r>
      <w:r w:rsidR="00D6680F">
        <w:t xml:space="preserve"> Processes 70+ cryptocurrency pairs with 80%+ prediction accuracy. </w:t>
      </w:r>
      <w:r>
        <w:t>Integrated multiple APIs and custom algorithms for pattern recognition.</w:t>
      </w:r>
      <w:r>
        <w:br/>
        <w:t>Stack: React, Python, AI/ML APIs, Real-time processing</w:t>
      </w:r>
    </w:p>
    <w:p w:rsidR="007B6113" w:rsidRDefault="007B6113">
      <w:pPr>
        <w:pStyle w:val="ListBullet"/>
      </w:pPr>
      <w:r w:rsidRPr="007B6113">
        <w:rPr>
          <w:rStyle w:val="Strong"/>
          <w:b w:val="0"/>
        </w:rPr>
        <w:t>Lebwork – Freelancing Marketplace</w:t>
      </w:r>
      <w:r>
        <w:t xml:space="preserve"> (2025) | lebwork.net</w:t>
      </w:r>
    </w:p>
    <w:p w:rsidR="007B6113" w:rsidRDefault="007B6113" w:rsidP="007B6113">
      <w:pPr>
        <w:pStyle w:val="ListBullet"/>
        <w:numPr>
          <w:ilvl w:val="0"/>
          <w:numId w:val="0"/>
        </w:numPr>
        <w:ind w:left="360"/>
      </w:pPr>
      <w:r>
        <w:t xml:space="preserve">Built a Lebanese freelancing platform with escrow payments, </w:t>
      </w:r>
      <w:r w:rsidRPr="007B6113">
        <w:rPr>
          <w:rStyle w:val="Strong"/>
          <w:b w:val="0"/>
        </w:rPr>
        <w:t>real-time messaging &amp;</w:t>
      </w:r>
      <w:r>
        <w:rPr>
          <w:rStyle w:val="Strong"/>
        </w:rPr>
        <w:t xml:space="preserve"> </w:t>
      </w:r>
      <w:r w:rsidRPr="007B6113">
        <w:rPr>
          <w:rStyle w:val="Strong"/>
          <w:b w:val="0"/>
        </w:rPr>
        <w:t>notifications</w:t>
      </w:r>
      <w:r>
        <w:t xml:space="preserve">, portfolio building, and </w:t>
      </w:r>
      <w:r w:rsidRPr="007B6113">
        <w:rPr>
          <w:rStyle w:val="Strong"/>
          <w:b w:val="0"/>
        </w:rPr>
        <w:t>AI-powered cover letter generation</w:t>
      </w:r>
      <w:r>
        <w:t>. Integrated Whish Money payment gateway for secure transactions.</w:t>
      </w:r>
    </w:p>
    <w:p w:rsidR="007B6113" w:rsidRDefault="007B6113" w:rsidP="007B6113">
      <w:pPr>
        <w:pStyle w:val="ListBullet"/>
        <w:numPr>
          <w:ilvl w:val="0"/>
          <w:numId w:val="0"/>
        </w:numPr>
        <w:ind w:left="360"/>
      </w:pPr>
      <w:r>
        <w:t>Stack: Flask, PostgreSQL, React, Payment APIs, AI/ML integration</w:t>
      </w:r>
    </w:p>
    <w:p w:rsidR="00395E92" w:rsidRDefault="007D36CC">
      <w:pPr>
        <w:pStyle w:val="ListBullet"/>
      </w:pPr>
      <w:r>
        <w:t>University Course Scheduling System (2023</w:t>
      </w:r>
      <w:proofErr w:type="gramStart"/>
      <w:r>
        <w:t>)</w:t>
      </w:r>
      <w:proofErr w:type="gramEnd"/>
      <w:r>
        <w:br/>
        <w:t>Automated system solving faculty/classroom conflicts. Reduced manual scheduling workload by 90%</w:t>
      </w:r>
      <w:r w:rsidR="00D6680F">
        <w:t xml:space="preserve"> and eliminated conflicts for 500+ courses per semester</w:t>
      </w:r>
      <w:r>
        <w:t>.</w:t>
      </w:r>
      <w:r>
        <w:br/>
        <w:t>Stack: Java, JavaFX, Algorithm Optimization, Backtracking</w:t>
      </w:r>
    </w:p>
    <w:p w:rsidR="00395E92" w:rsidRDefault="007D36CC">
      <w:pPr>
        <w:pStyle w:val="Heading1"/>
      </w:pPr>
      <w:r>
        <w:lastRenderedPageBreak/>
        <w:t>Experience</w:t>
      </w:r>
    </w:p>
    <w:p w:rsidR="00395E92" w:rsidRDefault="007D36CC">
      <w:r>
        <w:t>F</w:t>
      </w:r>
      <w:r w:rsidR="007B6113">
        <w:t>reelance Web Developer | 2025</w:t>
      </w:r>
      <w:r>
        <w:t xml:space="preserve"> – Present</w:t>
      </w:r>
      <w:r>
        <w:br/>
        <w:t>• Developed custom web apps with secure payment systems and third-party API integrations.</w:t>
      </w:r>
      <w:r>
        <w:br/>
        <w:t>• Built responsive, user-friendly interfaces and optimized backend performance.</w:t>
      </w:r>
      <w:r>
        <w:br/>
        <w:t>• Managed client communication and delivered projects on time.</w:t>
      </w:r>
    </w:p>
    <w:p w:rsidR="00395E92" w:rsidRDefault="007D36CC">
      <w:r>
        <w:t>Student Developer | 2022 – 2024</w:t>
      </w:r>
      <w:r>
        <w:br/>
        <w:t>• Completed technical education while building software for university and local organizations.</w:t>
      </w:r>
      <w:r>
        <w:br/>
        <w:t>• Developed full-stack applications demonstrating end-to-end skills.</w:t>
      </w:r>
    </w:p>
    <w:p w:rsidR="00395E92" w:rsidRDefault="007D36CC">
      <w:pPr>
        <w:pStyle w:val="Heading1"/>
      </w:pPr>
      <w:r>
        <w:t>Education &amp; Certifications</w:t>
      </w:r>
    </w:p>
    <w:p w:rsidR="00395E92" w:rsidRDefault="007D36CC">
      <w:r>
        <w:t>Baccalauréat Technique (B.T.) in Information Technology | 2022</w:t>
      </w:r>
      <w:r>
        <w:br/>
        <w:t>Al-Amal Institution of Technology, Lebanon</w:t>
      </w:r>
      <w:r>
        <w:br/>
      </w:r>
      <w:r>
        <w:br/>
        <w:t>Cisco DevOps Bootcamp | 2024</w:t>
      </w:r>
      <w:r>
        <w:br/>
        <w:t>Advanced training in automation, CI/CD pipelines, and cloud infrastructure</w:t>
      </w:r>
    </w:p>
    <w:p w:rsidR="00395E92" w:rsidRDefault="007D36CC">
      <w:pPr>
        <w:pStyle w:val="Heading1"/>
      </w:pPr>
      <w:r>
        <w:t>Languages</w:t>
      </w:r>
    </w:p>
    <w:p w:rsidR="00395E92" w:rsidRDefault="007D36CC">
      <w:r>
        <w:t>Arabic: Native</w:t>
      </w:r>
      <w:r>
        <w:br/>
        <w:t>English: Professional working profi</w:t>
      </w:r>
      <w:r w:rsidR="00630457">
        <w:t>ciency</w:t>
      </w:r>
      <w:r w:rsidR="00630457">
        <w:br/>
        <w:t xml:space="preserve">German: Intermediate </w:t>
      </w:r>
      <w:r>
        <w:br/>
        <w:t>French: Basic conversational</w:t>
      </w:r>
    </w:p>
    <w:sectPr w:rsidR="00395E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C14A0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5E92"/>
    <w:rsid w:val="003A22FD"/>
    <w:rsid w:val="00630457"/>
    <w:rsid w:val="007B6113"/>
    <w:rsid w:val="007D36CC"/>
    <w:rsid w:val="00AA1D8D"/>
    <w:rsid w:val="00B47730"/>
    <w:rsid w:val="00CB0664"/>
    <w:rsid w:val="00D668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44BE88"/>
  <w14:defaultImageDpi w14:val="300"/>
  <w15:docId w15:val="{E60D557D-B0DE-4264-A113-73EF6184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7D36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36C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14862E-C5B7-4A9D-8282-249D3887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Mahmoud Baderaldin</cp:lastModifiedBy>
  <cp:revision>5</cp:revision>
  <dcterms:created xsi:type="dcterms:W3CDTF">2013-12-23T23:15:00Z</dcterms:created>
  <dcterms:modified xsi:type="dcterms:W3CDTF">2025-09-18T09:36:00Z</dcterms:modified>
  <cp:category/>
</cp:coreProperties>
</file>